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Navy SEALs: The Best Fighting Force in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SEAL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rescued by the Navy SEALs from Somali pirates in 2009?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TV series in History Channel was inspired by the Navy SEALs?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NSWC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percentage of people that complete the training?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the Navy SEALs kill on May 2, 2011?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time of the day do they usually do missions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test do you have to take to pass and become a SEAL candidate?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missions do they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established the Navy SEALs?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Navy SEALs: The Best Fighting Force in the World</dc:title>
  <dcterms:created xsi:type="dcterms:W3CDTF">2021-10-11T13:11:04Z</dcterms:created>
  <dcterms:modified xsi:type="dcterms:W3CDTF">2021-10-11T13:11:04Z</dcterms:modified>
</cp:coreProperties>
</file>