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Seal Cryptogram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Standard operating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SEAL operational unit, comprised of two officers and twelve enlisted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Coordinated movement of SEAL team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Training and selection program for SEAL Team Six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Naval officer. Any commissioned officer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commissioned officer with prior enlisted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term for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 speak for "I do not see the target"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 for "the Base"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member of the special operations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Terrorist. A bad guy</w:t>
            </w:r>
          </w:p>
        </w:tc>
      </w:tr>
    </w:tbl>
    <w:p>
      <w:pPr>
        <w:pStyle w:val="WordBankLarge"/>
      </w:pPr>
      <w:r>
        <w:t xml:space="preserve">   platoon    </w:t>
      </w:r>
      <w:r>
        <w:t xml:space="preserve">   national security agency    </w:t>
      </w:r>
      <w:r>
        <w:t xml:space="preserve">   no joy    </w:t>
      </w:r>
      <w:r>
        <w:t xml:space="preserve">   shift fire    </w:t>
      </w:r>
      <w:r>
        <w:t xml:space="preserve">   Green Team    </w:t>
      </w:r>
      <w:r>
        <w:t xml:space="preserve">   mustang    </w:t>
      </w:r>
      <w:r>
        <w:t xml:space="preserve">   cake eater    </w:t>
      </w:r>
      <w:r>
        <w:t xml:space="preserve">   booger eater    </w:t>
      </w:r>
      <w:r>
        <w:t xml:space="preserve">   Al Qaeda    </w:t>
      </w:r>
      <w:r>
        <w:t xml:space="preserve">   SOP    </w:t>
      </w:r>
      <w:r>
        <w:t xml:space="preserve">   tango    </w:t>
      </w:r>
      <w:r>
        <w:t xml:space="preserve">   snake 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Seal Cryptogram</dc:title>
  <dcterms:created xsi:type="dcterms:W3CDTF">2021-10-11T13:11:14Z</dcterms:created>
  <dcterms:modified xsi:type="dcterms:W3CDTF">2021-10-11T13:11:14Z</dcterms:modified>
</cp:coreProperties>
</file>