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Navy Seals -  by Simone Payment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AMERICA    </w:t>
      </w:r>
      <w:r>
        <w:t xml:space="preserve">   DELTA FORCE    </w:t>
      </w:r>
      <w:r>
        <w:t xml:space="preserve">   EXPLOSIVES    </w:t>
      </w:r>
      <w:r>
        <w:t xml:space="preserve">   INTENSE    </w:t>
      </w:r>
      <w:r>
        <w:t xml:space="preserve">   IRAQI    </w:t>
      </w:r>
      <w:r>
        <w:t xml:space="preserve">   KENNEDY    </w:t>
      </w:r>
      <w:r>
        <w:t xml:space="preserve">   KUWAIT    </w:t>
      </w:r>
      <w:r>
        <w:t xml:space="preserve">   MACHINE GUN    </w:t>
      </w:r>
      <w:r>
        <w:t xml:space="preserve">   MUKARAYIN DAM    </w:t>
      </w:r>
      <w:r>
        <w:t xml:space="preserve">   NAVY    </w:t>
      </w:r>
      <w:r>
        <w:t xml:space="preserve">   OPERATION OVERLORD    </w:t>
      </w:r>
      <w:r>
        <w:t xml:space="preserve">   PARACHUTES    </w:t>
      </w:r>
      <w:r>
        <w:t xml:space="preserve">   SCUBA    </w:t>
      </w:r>
      <w:r>
        <w:t xml:space="preserve">   SEALS    </w:t>
      </w:r>
      <w:r>
        <w:t xml:space="preserve">   SIGNALS    </w:t>
      </w:r>
      <w:r>
        <w:t xml:space="preserve">   STEALTH    </w:t>
      </w:r>
      <w:r>
        <w:t xml:space="preserve">   THIRD WEEK    </w:t>
      </w:r>
      <w:r>
        <w:t xml:space="preserve">   TRIDENT    </w:t>
      </w:r>
      <w:r>
        <w:t xml:space="preserve">   VIETNAM    </w:t>
      </w:r>
      <w:r>
        <w:t xml:space="preserve">   WARFARE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Navy Seals -  by Simone Payment</dc:title>
  <dcterms:created xsi:type="dcterms:W3CDTF">2021-10-11T13:10:59Z</dcterms:created>
  <dcterms:modified xsi:type="dcterms:W3CDTF">2021-10-11T13:10:59Z</dcterms:modified>
</cp:coreProperties>
</file>