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Navy Seals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Elite    </w:t>
      </w:r>
      <w:r>
        <w:t xml:space="preserve">   Secret    </w:t>
      </w:r>
      <w:r>
        <w:t xml:space="preserve">   Danger    </w:t>
      </w:r>
      <w:r>
        <w:t xml:space="preserve">   Extreme    </w:t>
      </w:r>
      <w:r>
        <w:t xml:space="preserve">   Service    </w:t>
      </w:r>
      <w:r>
        <w:t xml:space="preserve">   Team    </w:t>
      </w:r>
      <w:r>
        <w:t xml:space="preserve">   Missions    </w:t>
      </w:r>
      <w:r>
        <w:t xml:space="preserve">   Commando    </w:t>
      </w:r>
      <w:r>
        <w:t xml:space="preserve">   Preparedness     </w:t>
      </w:r>
      <w:r>
        <w:t xml:space="preserve">   Training    </w:t>
      </w:r>
      <w:r>
        <w:t xml:space="preserve">   Stealth    </w:t>
      </w:r>
      <w:r>
        <w:t xml:space="preserve">   Land    </w:t>
      </w:r>
      <w:r>
        <w:t xml:space="preserve">   Air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Seals</dc:title>
  <dcterms:created xsi:type="dcterms:W3CDTF">2021-10-11T13:10:52Z</dcterms:created>
  <dcterms:modified xsi:type="dcterms:W3CDTF">2021-10-11T13:10:52Z</dcterms:modified>
</cp:coreProperties>
</file>