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Navy Ships and Aviation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Grey hounds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unarmed aircraft or ship guided by remote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Vertical takeoff or landing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nuclear powered submergers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measurement of a ships speed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country's top level political and military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hoisting of and lowering of the national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aircraft able to engage enemy pilots in the sky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Keeping the seas open to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convincing a potential enemy that attacking the United States is not a good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destroyer with low radar profile and integrated power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that naval power truly came to its 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close observation of the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 term for armed Navy vesicle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Supporting body of a 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Navy Ships and Aviation</dc:title>
  <dcterms:created xsi:type="dcterms:W3CDTF">2021-10-11T13:11:33Z</dcterms:created>
  <dcterms:modified xsi:type="dcterms:W3CDTF">2021-10-11T13:11:33Z</dcterms:modified>
</cp:coreProperties>
</file>