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Navy Signals Maps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ZULU    </w:t>
      </w:r>
      <w:r>
        <w:t xml:space="preserve">   XRAY    </w:t>
      </w:r>
      <w:r>
        <w:t xml:space="preserve">   WHISKEY    </w:t>
      </w:r>
      <w:r>
        <w:t xml:space="preserve">   VICTOR    </w:t>
      </w:r>
      <w:r>
        <w:t xml:space="preserve">   UNIFORM    </w:t>
      </w:r>
      <w:r>
        <w:t xml:space="preserve">   TANGO    </w:t>
      </w:r>
      <w:r>
        <w:t xml:space="preserve">   SIERRA    </w:t>
      </w:r>
      <w:r>
        <w:t xml:space="preserve">   ROMEO    </w:t>
      </w:r>
      <w:r>
        <w:t xml:space="preserve">   QUEBEC    </w:t>
      </w:r>
      <w:r>
        <w:t xml:space="preserve">   PAPA    </w:t>
      </w:r>
      <w:r>
        <w:t xml:space="preserve">   OSCAR    </w:t>
      </w:r>
      <w:r>
        <w:t xml:space="preserve">   NOVEMBER    </w:t>
      </w:r>
      <w:r>
        <w:t xml:space="preserve">   MIKE    </w:t>
      </w:r>
      <w:r>
        <w:t xml:space="preserve">   LIMA    </w:t>
      </w:r>
      <w:r>
        <w:t xml:space="preserve">   KILO    </w:t>
      </w:r>
      <w:r>
        <w:t xml:space="preserve">   JULIET    </w:t>
      </w:r>
      <w:r>
        <w:t xml:space="preserve">   INDIA    </w:t>
      </w:r>
      <w:r>
        <w:t xml:space="preserve">   HOTEL    </w:t>
      </w:r>
      <w:r>
        <w:t xml:space="preserve">   GOLF    </w:t>
      </w:r>
      <w:r>
        <w:t xml:space="preserve">   FOXTROT    </w:t>
      </w:r>
      <w:r>
        <w:t xml:space="preserve">   ECHO    </w:t>
      </w:r>
      <w:r>
        <w:t xml:space="preserve">   DELTA    </w:t>
      </w:r>
      <w:r>
        <w:t xml:space="preserve">   CHARLIE    </w:t>
      </w:r>
      <w:r>
        <w:t xml:space="preserve">   BRAVO    </w:t>
      </w:r>
      <w:r>
        <w:t xml:space="preserve">   ALFA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Navy Signals Maps</dc:title>
  <dcterms:created xsi:type="dcterms:W3CDTF">2021-10-11T13:12:26Z</dcterms:created>
  <dcterms:modified xsi:type="dcterms:W3CDTF">2021-10-11T13:12:26Z</dcterms:modified>
</cp:coreProperties>
</file>