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Navy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eat on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right side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junkfood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back end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front end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left side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ceiling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water fountain, also gossip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junk food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stairway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mop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hallway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you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alignment of your uniform shirt edge, belt buckle and trouser fly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Navy Terminology</dc:title>
  <dcterms:created xsi:type="dcterms:W3CDTF">2021-10-11T13:12:14Z</dcterms:created>
  <dcterms:modified xsi:type="dcterms:W3CDTF">2021-10-11T13:12:14Z</dcterms:modified>
</cp:coreProperties>
</file>