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Navy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corridor used for interior horizontal movement aboard ship. A hallway on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CNO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abbreviation for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placket of a shirt lines up with the belt buckle.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Space where food is prepared.  Never called a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Interior space (room)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CMC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distance from waterline to gunwale.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Weapons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designation used to define level of pay for enlisted personnel; for example E1, E2,E3,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chief petty officer.</w:t>
            </w:r>
          </w:p>
        </w:tc>
      </w:tr>
    </w:tbl>
    <w:p>
      <w:pPr>
        <w:pStyle w:val="WordBankLarge"/>
      </w:pPr>
      <w:r>
        <w:t xml:space="preserve">   Head    </w:t>
      </w:r>
      <w:r>
        <w:t xml:space="preserve">   Galley     </w:t>
      </w:r>
      <w:r>
        <w:t xml:space="preserve">   Armament    </w:t>
      </w:r>
      <w:r>
        <w:t xml:space="preserve">   Bulkhead    </w:t>
      </w:r>
      <w:r>
        <w:t xml:space="preserve">   Command Master Chief    </w:t>
      </w:r>
      <w:r>
        <w:t xml:space="preserve">   Chief of Naval Operations    </w:t>
      </w:r>
      <w:r>
        <w:t xml:space="preserve">   Chow    </w:t>
      </w:r>
      <w:r>
        <w:t xml:space="preserve">   Compartment    </w:t>
      </w:r>
      <w:r>
        <w:t xml:space="preserve">   Gigline    </w:t>
      </w:r>
      <w:r>
        <w:t xml:space="preserve">   Freeboard    </w:t>
      </w:r>
      <w:r>
        <w:t xml:space="preserve">   CPO    </w:t>
      </w:r>
      <w:r>
        <w:t xml:space="preserve">   Passageway    </w:t>
      </w:r>
      <w:r>
        <w:t xml:space="preserve">   Paygrade    </w:t>
      </w:r>
      <w:r>
        <w:t xml:space="preserve">   Warrantofficer    </w:t>
      </w:r>
      <w:r>
        <w:t xml:space="preserve">   CDR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Terminology Crossword Puzzle</dc:title>
  <dcterms:created xsi:type="dcterms:W3CDTF">2021-10-11T13:11:31Z</dcterms:created>
  <dcterms:modified xsi:type="dcterms:W3CDTF">2021-10-11T13:11:31Z</dcterms:modified>
</cp:coreProperties>
</file>