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Navy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as a rumor.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of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Navy hallway.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Candy, ice cream and other snacks.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roll call gathering.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duty set within a period of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ship's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side of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Navy wall.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Terms</dc:title>
  <dcterms:created xsi:type="dcterms:W3CDTF">2021-10-11T13:12:29Z</dcterms:created>
  <dcterms:modified xsi:type="dcterms:W3CDTF">2021-10-11T13:12:29Z</dcterms:modified>
</cp:coreProperties>
</file>