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Naval Fleet    </w:t>
      </w:r>
      <w:r>
        <w:t xml:space="preserve">   Harbour    </w:t>
      </w:r>
      <w:r>
        <w:t xml:space="preserve">   Lifeline    </w:t>
      </w:r>
      <w:r>
        <w:t xml:space="preserve">   Courage    </w:t>
      </w:r>
      <w:r>
        <w:t xml:space="preserve">   Officer    </w:t>
      </w:r>
      <w:r>
        <w:t xml:space="preserve">   Submarine    </w:t>
      </w:r>
      <w:r>
        <w:t xml:space="preserve">   Boot Camp    </w:t>
      </w:r>
      <w:r>
        <w:t xml:space="preserve">   Quarters    </w:t>
      </w:r>
      <w:r>
        <w:t xml:space="preserve">   Passageway    </w:t>
      </w:r>
      <w:r>
        <w:t xml:space="preserve">   Airforce    </w:t>
      </w:r>
      <w:r>
        <w:t xml:space="preserve">   Army    </w:t>
      </w:r>
      <w:r>
        <w:t xml:space="preserve">   Duty    </w:t>
      </w:r>
      <w:r>
        <w:t xml:space="preserve">   Armed Forces    </w:t>
      </w:r>
      <w:r>
        <w:t xml:space="preserve">   Rescue    </w:t>
      </w:r>
      <w:r>
        <w:t xml:space="preserve">   War    </w:t>
      </w:r>
      <w:r>
        <w:t xml:space="preserve">   Weapon    </w:t>
      </w:r>
      <w:r>
        <w:t xml:space="preserve">   Recruit    </w:t>
      </w:r>
      <w:r>
        <w:t xml:space="preserve">   Hero    </w:t>
      </w:r>
      <w:r>
        <w:t xml:space="preserve">   Port    </w:t>
      </w:r>
      <w:r>
        <w:t xml:space="preserve">   Bow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Word Search</dc:title>
  <dcterms:created xsi:type="dcterms:W3CDTF">2021-10-11T13:12:11Z</dcterms:created>
  <dcterms:modified xsi:type="dcterms:W3CDTF">2021-10-11T13:12:11Z</dcterms:modified>
</cp:coreProperties>
</file>