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Navy and Marine Corps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shinbeater at the bottom of the ovalized opening of frame in pway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room where enlisted Marines and Sailors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wall in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nautical term for aft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Amphibious Ready Group (the Navy triad of ships)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commissioned officers eat on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bathroom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Ground Combat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nautical term for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Aviation Combat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hallway or passageway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Landing Ship Dock (the USS Harpers Ferry is one of these)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Landing Platform Dock (the USS New Orleans is on of these)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bay that floods (on purpose) to launch boats/LCACs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door on a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Logistics Combat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Landing Helicopter Dock (USS Boxer is one of of these)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stairway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Battalion Landing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 space below the flight deck for stores, planes, and equiptment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nautical term for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Navy command and staff in charge of the ARG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nautical term for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Marine Air Ground Task Force.  Varies in size.  The MEU is a MAGTF.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Marine Expeditionary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Landing Craft Air Cushion (hovercraft)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and Marine Corps Jargon</dc:title>
  <dcterms:created xsi:type="dcterms:W3CDTF">2021-10-11T13:10:57Z</dcterms:created>
  <dcterms:modified xsi:type="dcterms:W3CDTF">2021-10-11T13:10:57Z</dcterms:modified>
</cp:coreProperties>
</file>