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Navy scramble</w:t>
      </w:r>
    </w:p>
    <w:p>
      <w:pPr>
        <w:pStyle w:val="Questions"/>
      </w:pPr>
      <w:r>
        <w:t xml:space="preserve">1. ENW NNOLOD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ENUSRMAIB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LIAS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TYNDLOMEPE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OSMTHO SESA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SINTLE EVCESRI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ELEVA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RTPO LCAL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GUT BTAO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DNAST CHTAW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scramble</dc:title>
  <dcterms:created xsi:type="dcterms:W3CDTF">2021-10-11T13:11:23Z</dcterms:created>
  <dcterms:modified xsi:type="dcterms:W3CDTF">2021-10-11T13:11:23Z</dcterms:modified>
</cp:coreProperties>
</file>