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Naya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go home    </w:t>
      </w:r>
      <w:r>
        <w:t xml:space="preserve">   history    </w:t>
      </w:r>
      <w:r>
        <w:t xml:space="preserve">   ela    </w:t>
      </w:r>
      <w:r>
        <w:t xml:space="preserve">   math    </w:t>
      </w:r>
      <w:r>
        <w:t xml:space="preserve">   Bmr    </w:t>
      </w:r>
      <w:r>
        <w:t xml:space="preserve">   lunch    </w:t>
      </w:r>
      <w:r>
        <w:t xml:space="preserve">   gym    </w:t>
      </w:r>
      <w:r>
        <w:t xml:space="preserve">   202    </w:t>
      </w:r>
      <w:r>
        <w:t xml:space="preserve">   homework    </w:t>
      </w:r>
      <w:r>
        <w:t xml:space="preserve">   classroom    </w:t>
      </w:r>
      <w:r>
        <w:t xml:space="preserve">   gloda    </w:t>
      </w:r>
      <w:r>
        <w:t xml:space="preserve">   jason    </w:t>
      </w:r>
      <w:r>
        <w:t xml:space="preserve">   alan    </w:t>
      </w:r>
      <w:r>
        <w:t xml:space="preserve">   nick    </w:t>
      </w:r>
      <w:r>
        <w:t xml:space="preserve">   compass    </w:t>
      </w:r>
      <w:r>
        <w:t xml:space="preserve">   Naya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Naya</dc:title>
  <dcterms:created xsi:type="dcterms:W3CDTF">2021-10-11T13:11:59Z</dcterms:created>
  <dcterms:modified xsi:type="dcterms:W3CDTF">2021-10-11T13:11:59Z</dcterms:modified>
</cp:coreProperties>
</file>