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Naya Saal Mubaarak Ho!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Sankalp    </w:t>
      </w:r>
      <w:r>
        <w:t xml:space="preserve">   Shaam    </w:t>
      </w:r>
      <w:r>
        <w:t xml:space="preserve">   Chutti    </w:t>
      </w:r>
      <w:r>
        <w:t xml:space="preserve">   Naacho    </w:t>
      </w:r>
      <w:r>
        <w:t xml:space="preserve">   Divas    </w:t>
      </w:r>
      <w:r>
        <w:t xml:space="preserve">   Varsh    </w:t>
      </w:r>
      <w:r>
        <w:t xml:space="preserve">   Nava    </w:t>
      </w:r>
      <w:r>
        <w:t xml:space="preserve">   Saal    </w:t>
      </w:r>
      <w:r>
        <w:t xml:space="preserve">   Ulti Ginti    </w:t>
      </w:r>
      <w:r>
        <w:t xml:space="preserve">   Utsav    </w:t>
      </w:r>
      <w:r>
        <w:t xml:space="preserve">   Madhyaratri    </w:t>
      </w:r>
      <w:r>
        <w:t xml:space="preserve">   Aatishbaazi    </w:t>
      </w:r>
      <w:r>
        <w:t xml:space="preserve">   Samaroh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Naya Saal Mubaarak Ho!</dc:title>
  <dcterms:created xsi:type="dcterms:W3CDTF">2021-10-11T13:12:24Z</dcterms:created>
  <dcterms:modified xsi:type="dcterms:W3CDTF">2021-10-11T13:12:24Z</dcterms:modified>
</cp:coreProperties>
</file>