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Nayeli Argueta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Mortal or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go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study of mankind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bending in the voice's tone or pitch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across, beyond or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go or climb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Place or 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company recognized by law as a single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Ability to understand another's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certain to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simple drawing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place or drop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undertaker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part or element of a larger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bend course because of hitting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love to mankind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to rise above or go beyond the normal limits of (something)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place where someone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message sent by telegraph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human body living or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across the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dead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feeling of great 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Feel or suffer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Write, written or draw</w:t>
            </w:r>
          </w:p>
        </w:tc>
      </w:tr>
    </w:tbl>
    <w:p>
      <w:pPr>
        <w:pStyle w:val="WordBankLarge"/>
      </w:pPr>
      <w:r>
        <w:t xml:space="preserve">   Flect    </w:t>
      </w:r>
      <w:r>
        <w:t xml:space="preserve">   Gram    </w:t>
      </w:r>
      <w:r>
        <w:t xml:space="preserve">   Fract    </w:t>
      </w:r>
      <w:r>
        <w:t xml:space="preserve">   Path    </w:t>
      </w:r>
      <w:r>
        <w:t xml:space="preserve">   Anthro    </w:t>
      </w:r>
      <w:r>
        <w:t xml:space="preserve">   Corp    </w:t>
      </w:r>
      <w:r>
        <w:t xml:space="preserve">   Mort    </w:t>
      </w:r>
      <w:r>
        <w:t xml:space="preserve">   Pos    </w:t>
      </w:r>
      <w:r>
        <w:t xml:space="preserve">   Trans    </w:t>
      </w:r>
      <w:r>
        <w:t xml:space="preserve">   Scend    </w:t>
      </w:r>
      <w:r>
        <w:t xml:space="preserve">   Deflect    </w:t>
      </w:r>
      <w:r>
        <w:t xml:space="preserve">   Telegram    </w:t>
      </w:r>
      <w:r>
        <w:t xml:space="preserve">   Fracture    </w:t>
      </w:r>
      <w:r>
        <w:t xml:space="preserve">   Empathy    </w:t>
      </w:r>
      <w:r>
        <w:t xml:space="preserve">   Anthropologist    </w:t>
      </w:r>
      <w:r>
        <w:t xml:space="preserve">   Corporation    </w:t>
      </w:r>
      <w:r>
        <w:t xml:space="preserve">   Mortician    </w:t>
      </w:r>
      <w:r>
        <w:t xml:space="preserve">   Deposit    </w:t>
      </w:r>
      <w:r>
        <w:t xml:space="preserve">   Transcend    </w:t>
      </w:r>
      <w:r>
        <w:t xml:space="preserve">   Ascend    </w:t>
      </w:r>
      <w:r>
        <w:t xml:space="preserve">   inflection    </w:t>
      </w:r>
      <w:r>
        <w:t xml:space="preserve">   diagram    </w:t>
      </w:r>
      <w:r>
        <w:t xml:space="preserve">   fraction    </w:t>
      </w:r>
      <w:r>
        <w:t xml:space="preserve">   antipathy    </w:t>
      </w:r>
      <w:r>
        <w:t xml:space="preserve">   philanthropy    </w:t>
      </w:r>
      <w:r>
        <w:t xml:space="preserve">   corpse    </w:t>
      </w:r>
      <w:r>
        <w:t xml:space="preserve">   mortal    </w:t>
      </w:r>
      <w:r>
        <w:t xml:space="preserve">   position    </w:t>
      </w:r>
      <w:r>
        <w:t xml:space="preserve">   transcontinental    </w:t>
      </w:r>
      <w:r>
        <w:t xml:space="preserve">   descend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Nayeli Argueta</dc:title>
  <dcterms:created xsi:type="dcterms:W3CDTF">2021-10-11T13:12:06Z</dcterms:created>
  <dcterms:modified xsi:type="dcterms:W3CDTF">2021-10-11T13:12:06Z</dcterms:modified>
</cp:coreProperties>
</file>