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Nazarene Bible Schools &amp; Seminaries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PASTORS    </w:t>
      </w:r>
      <w:r>
        <w:t xml:space="preserve">   PRAY    </w:t>
      </w:r>
      <w:r>
        <w:t xml:space="preserve">   SEMINARIES    </w:t>
      </w:r>
      <w:r>
        <w:t xml:space="preserve">   SCHOOLS    </w:t>
      </w:r>
      <w:r>
        <w:t xml:space="preserve">   STANTOLER    </w:t>
      </w:r>
      <w:r>
        <w:t xml:space="preserve">   BIBLESTUDY    </w:t>
      </w:r>
      <w:r>
        <w:t xml:space="preserve">   NAZARENE    </w:t>
      </w:r>
      <w:r>
        <w:t xml:space="preserve">   NINA    </w:t>
      </w:r>
      <w:r>
        <w:t xml:space="preserve">   REGIONS    </w:t>
      </w:r>
      <w:r>
        <w:t xml:space="preserve">   USACANADA    </w:t>
      </w:r>
      <w:r>
        <w:t xml:space="preserve">   SOUTHAMERICA    </w:t>
      </w:r>
      <w:r>
        <w:t xml:space="preserve">   MESOAMERICA    </w:t>
      </w:r>
      <w:r>
        <w:t xml:space="preserve">   EURASIA    </w:t>
      </w:r>
      <w:r>
        <w:t xml:space="preserve">   ASIAPACIFIC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Nazarene Bible Schools &amp; Seminaries</dc:title>
  <dcterms:created xsi:type="dcterms:W3CDTF">2021-10-11T13:11:18Z</dcterms:created>
  <dcterms:modified xsi:type="dcterms:W3CDTF">2021-10-11T13:11:18Z</dcterms:modified>
</cp:coreProperties>
</file>