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Nazi-German Concentration Camp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Australia only allowed annual quota of 2,000 Jews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1942 declareation condemning ' Bestiel policy of cold-blooded _________'.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1.5 million people died at ___________ between 1940 and 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United Jewish Emergency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 death squads in the East, killed some 1,000,000 people in numerous massacres.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Rbbi D I Freedman telegraphed Hitler saying 12,000 German Jews had died for what in WW2?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Jews to assist their suffering __________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Hitler used this to change German perspectives.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Hitler blamed what German problem on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gas chambers were there at Auschwitz?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another name for the 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Jews sought __________ in other countries like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Internation conference held in 1938 in _____,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Nazis killed more than 10 million people, including 6 million_______.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Nazi-German Concentration Camp Crossword</dc:title>
  <dcterms:created xsi:type="dcterms:W3CDTF">2021-10-11T13:11:20Z</dcterms:created>
  <dcterms:modified xsi:type="dcterms:W3CDTF">2021-10-11T13:11:20Z</dcterms:modified>
</cp:coreProperties>
</file>