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Nazi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destruction    </w:t>
      </w:r>
      <w:r>
        <w:t xml:space="preserve">   death    </w:t>
      </w:r>
      <w:r>
        <w:t xml:space="preserve">   germany    </w:t>
      </w:r>
      <w:r>
        <w:t xml:space="preserve">   himler    </w:t>
      </w:r>
      <w:r>
        <w:t xml:space="preserve">   finalsolution    </w:t>
      </w:r>
      <w:r>
        <w:t xml:space="preserve">   war    </w:t>
      </w:r>
      <w:r>
        <w:t xml:space="preserve">   gas    </w:t>
      </w:r>
      <w:r>
        <w:t xml:space="preserve">   jew    </w:t>
      </w:r>
      <w:r>
        <w:t xml:space="preserve">   nazi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</dc:title>
  <dcterms:created xsi:type="dcterms:W3CDTF">2021-10-11T13:12:24Z</dcterms:created>
  <dcterms:modified xsi:type="dcterms:W3CDTF">2021-10-11T13:12:24Z</dcterms:modified>
</cp:coreProperties>
</file>