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Nazi German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Amerikanisch, Französisch, und Englisch-belegt Deutschland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Deutschland am Ende des Krieges bezahlen musste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Russland während Weltkrieg II und die Kalten Krieg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war Russland in 1922-1991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Gründung aus der Deutsche Staat West Deutschland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Gründung aus der Deutsche Staat Ostdeutschland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Vertrag unterzeichneten Ende Krieg im europäischen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Wirtschaftssystem, wo jeder Mann ist gleich mit ohne eine Feiern  Markt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Zentrum der politischen Macht in Ostberlin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war ein Wand zwischen Ost und West Deutschland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 German Project</dc:title>
  <dcterms:created xsi:type="dcterms:W3CDTF">2021-10-11T13:11:25Z</dcterms:created>
  <dcterms:modified xsi:type="dcterms:W3CDTF">2021-10-11T13:11:25Z</dcterms:modified>
</cp:coreProperties>
</file>