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Hitler gave to his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book Hitler wrote while incarcerated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SS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Germany from 1933-1945; nicknamed die fuhrer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African-American man who upstaged Hitler by winning a gold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adopted by the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Nazi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political party that dominated Germany from 1933-1945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Hitler's idea of the master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event in which Hitler ordered the Gestapo and SS to take out rival Nazi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as the second president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Institutionalized many of the racial theories prevalent in Nazi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that marked the turning point between passive and aggressive anti-semitic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interwar-period government that (1918-1933)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Germany where the 1936 Olympics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that allowed Hitler's Nazis to convince the people to vote for them instead of the popular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Nazi party paramilitary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Hitler's attempt to carry out his "Final solution"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</dc:title>
  <dcterms:created xsi:type="dcterms:W3CDTF">2022-08-13T14:39:40Z</dcterms:created>
  <dcterms:modified xsi:type="dcterms:W3CDTF">2022-08-13T14:39:40Z</dcterms:modified>
</cp:coreProperties>
</file>