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theory that the government should have complete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Biased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Nazi's plan to speed up the killing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Hitlers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money paid by losing nation for damages caused during a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with total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Nazi Party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between enemies in war to stop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killing of Jews in Nazi Germany</w:t>
            </w:r>
          </w:p>
        </w:tc>
      </w:tr>
    </w:tbl>
    <w:p>
      <w:pPr>
        <w:pStyle w:val="WordBankSmall"/>
      </w:pPr>
      <w:r>
        <w:t xml:space="preserve">   Armistice    </w:t>
      </w:r>
      <w:r>
        <w:t xml:space="preserve">   Reparations    </w:t>
      </w:r>
      <w:r>
        <w:t xml:space="preserve">   Swastika    </w:t>
      </w:r>
      <w:r>
        <w:t xml:space="preserve">   Propaganda    </w:t>
      </w:r>
      <w:r>
        <w:t xml:space="preserve">   Holocaust    </w:t>
      </w:r>
      <w:r>
        <w:t xml:space="preserve">   Fascism    </w:t>
      </w:r>
      <w:r>
        <w:t xml:space="preserve">   Mein Kampf    </w:t>
      </w:r>
      <w:r>
        <w:t xml:space="preserve">   Genocide    </w:t>
      </w:r>
      <w:r>
        <w:t xml:space="preserve">   Final Solution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</dc:title>
  <dcterms:created xsi:type="dcterms:W3CDTF">2021-10-11T13:12:29Z</dcterms:created>
  <dcterms:modified xsi:type="dcterms:W3CDTF">2021-10-11T13:12:29Z</dcterms:modified>
</cp:coreProperties>
</file>