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Nazi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Hitler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German parliament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Germany's most feared police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commander of all German Police?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infamous resistance group?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Hitlers book was called...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Germany first invaded which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town was the failed bomb attempt on Hitler was carried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town was the first concentration camp established?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were the SS uniforms?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 Germany</dc:title>
  <dcterms:created xsi:type="dcterms:W3CDTF">2021-10-11T13:11:18Z</dcterms:created>
  <dcterms:modified xsi:type="dcterms:W3CDTF">2021-10-11T13:11:18Z</dcterms:modified>
</cp:coreProperties>
</file>