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fuhrer    </w:t>
      </w:r>
      <w:r>
        <w:t xml:space="preserve">   decrees    </w:t>
      </w:r>
      <w:r>
        <w:t xml:space="preserve">   novembercriminals    </w:t>
      </w:r>
      <w:r>
        <w:t xml:space="preserve">   fascist    </w:t>
      </w:r>
      <w:r>
        <w:t xml:space="preserve">   foreignsecretary    </w:t>
      </w:r>
      <w:r>
        <w:t xml:space="preserve">   coalition    </w:t>
      </w:r>
      <w:r>
        <w:t xml:space="preserve">   moderateparties    </w:t>
      </w:r>
      <w:r>
        <w:t xml:space="preserve">   tradeunions    </w:t>
      </w:r>
      <w:r>
        <w:t xml:space="preserve">   socialism    </w:t>
      </w:r>
      <w:r>
        <w:t xml:space="preserve">   putsch    </w:t>
      </w:r>
      <w:r>
        <w:t xml:space="preserve">   propaganda    </w:t>
      </w:r>
      <w:r>
        <w:t xml:space="preserve">   parliamentaryforce    </w:t>
      </w:r>
      <w:r>
        <w:t xml:space="preserve">   opposition    </w:t>
      </w:r>
      <w:r>
        <w:t xml:space="preserve">   nationalism    </w:t>
      </w:r>
      <w:r>
        <w:t xml:space="preserve">   electorate    </w:t>
      </w:r>
      <w:r>
        <w:t xml:space="preserve">   dictatorship    </w:t>
      </w:r>
      <w:r>
        <w:t xml:space="preserve">   democracy    </w:t>
      </w:r>
      <w:r>
        <w:t xml:space="preserve">   constitution    </w:t>
      </w:r>
      <w:r>
        <w:t xml:space="preserve">   communist    </w:t>
      </w:r>
      <w:r>
        <w:t xml:space="preserve">   censorship    </w:t>
      </w:r>
      <w:r>
        <w:t xml:space="preserve">   anti-semitism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</dc:title>
  <dcterms:created xsi:type="dcterms:W3CDTF">2021-10-11T13:12:43Z</dcterms:created>
  <dcterms:modified xsi:type="dcterms:W3CDTF">2021-10-11T13:12:43Z</dcterms:modified>
</cp:coreProperties>
</file>