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Nazi Germany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Joseph Goebbels was in charge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blamed for the fire in the Reichstag?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politicians who played a role in Hitler's rise to Chancellor.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 of Hitler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act gave Hitler the right to make laws without consulting parliament?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supported and provided money to support the Nazis campaigns in the 1930s?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used by the Nazis to gain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of the Nazis linked to the repeal of the Treaty of Versailles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S.A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towards the Weimar Government was a reason the Nazis gained power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President of Germany when Hitler became Chancellor?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of propaganda used by the Nazis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 Germany </dc:title>
  <dcterms:created xsi:type="dcterms:W3CDTF">2022-08-17T21:48:21Z</dcterms:created>
  <dcterms:modified xsi:type="dcterms:W3CDTF">2022-08-17T21:48:21Z</dcterms:modified>
</cp:coreProperties>
</file>