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Nazi Germany &amp; 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peace Treaty was signed in June 1919?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war - What is a truce or agreement known as? (clue 11th Nov 1918)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main Nazi security organisation known as? (Was controlled by Heinrich Himmler)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race did the Nazis want to promote and believed they were the 'purest race'?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far left of politics known as? (Clue - China / Soviet Union)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founded the DAP (last name)? (German Workers' Party)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Adolf Hitler become cheif of in 1920? (&amp; is also a key part of gaining support for a political party)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head of Germany at the beginning of World War Two? (Last name only)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hostility or hatred towards Jews known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German Parliment known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Germany, Italy and Japan were known as the what during WWII?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ruler has full control over a country? (Clue - Hitler in 1933)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group was Britain, USA, France &amp; The Soviets known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Adolf Hitler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Nazi Party abbreviated 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 Germany &amp; WWII</dc:title>
  <dcterms:created xsi:type="dcterms:W3CDTF">2021-10-11T13:12:06Z</dcterms:created>
  <dcterms:modified xsi:type="dcterms:W3CDTF">2021-10-11T13:12:06Z</dcterms:modified>
</cp:coreProperties>
</file>