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Nazi Hunter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Fuehrer    </w:t>
      </w:r>
      <w:r>
        <w:t xml:space="preserve">   Franz Stangl    </w:t>
      </w:r>
      <w:r>
        <w:t xml:space="preserve">   Nazi Hunter    </w:t>
      </w:r>
      <w:r>
        <w:t xml:space="preserve">   Treblinka    </w:t>
      </w:r>
      <w:r>
        <w:t xml:space="preserve">   Auschwitz    </w:t>
      </w:r>
      <w:r>
        <w:t xml:space="preserve">   Death March    </w:t>
      </w:r>
      <w:r>
        <w:t xml:space="preserve">   Gas    </w:t>
      </w:r>
      <w:r>
        <w:t xml:space="preserve">   Poland    </w:t>
      </w:r>
      <w:r>
        <w:t xml:space="preserve">   Germany    </w:t>
      </w:r>
      <w:r>
        <w:t xml:space="preserve">   Hitler    </w:t>
      </w:r>
      <w:r>
        <w:t xml:space="preserve">   Swastika    </w:t>
      </w:r>
      <w:r>
        <w:t xml:space="preserve">   Holocaust    </w:t>
      </w:r>
      <w:r>
        <w:t xml:space="preserve">   WWII    </w:t>
      </w:r>
      <w:r>
        <w:t xml:space="preserve">   Buchenwald    </w:t>
      </w:r>
      <w:r>
        <w:t xml:space="preserve">   Adolf Eichmann    </w:t>
      </w:r>
      <w:r>
        <w:t xml:space="preserve">   Camps    </w:t>
      </w:r>
      <w:r>
        <w:t xml:space="preserve">   Final Solution    </w:t>
      </w:r>
      <w:r>
        <w:t xml:space="preserve">   Nazi    </w:t>
      </w:r>
      <w:r>
        <w:t xml:space="preserve">   Jew    </w:t>
      </w:r>
      <w:r>
        <w:t xml:space="preserve">   Simon Wiesenthal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 Hunter</dc:title>
  <dcterms:created xsi:type="dcterms:W3CDTF">2021-10-11T13:11:27Z</dcterms:created>
  <dcterms:modified xsi:type="dcterms:W3CDTF">2021-10-11T13:11:27Z</dcterms:modified>
</cp:coreProperties>
</file>