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Nazi Parachutes Attack America and Get Shot Down over the Flint River by Captain Byron Watson and His Flamethrower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Parachute    </w:t>
      </w:r>
      <w:r>
        <w:t xml:space="preserve">   Watson    </w:t>
      </w:r>
      <w:r>
        <w:t xml:space="preserve">   fingers    </w:t>
      </w:r>
      <w:r>
        <w:t xml:space="preserve">   Byron    </w:t>
      </w:r>
      <w:r>
        <w:t xml:space="preserve">   matches    </w:t>
      </w:r>
      <w:r>
        <w:t xml:space="preserve">   house    </w:t>
      </w:r>
      <w:r>
        <w:t xml:space="preserve">   bomb    </w:t>
      </w:r>
      <w:r>
        <w:t xml:space="preserve">   hypnotized    </w:t>
      </w:r>
      <w:r>
        <w:t xml:space="preserve">   fire    </w:t>
      </w:r>
      <w:r>
        <w:t xml:space="preserve">   Joey    </w:t>
      </w:r>
      <w:r>
        <w:t xml:space="preserve">   smoke    </w:t>
      </w:r>
      <w:r>
        <w:t xml:space="preserve">   Flamethrower    </w:t>
      </w:r>
      <w:r>
        <w:t xml:space="preserve">   Flint River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Parachutes Attack America and Get Shot Down over the Flint River by Captain Byron Watson and His Flamethrower of Death</dc:title>
  <dcterms:created xsi:type="dcterms:W3CDTF">2021-10-11T13:11:53Z</dcterms:created>
  <dcterms:modified xsi:type="dcterms:W3CDTF">2021-10-11T13:11:53Z</dcterms:modified>
</cp:coreProperties>
</file>