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strategy Hitler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soldiers are called in Germany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race of people that Hitler was inferior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took the Jews and killed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called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and most death counts,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Auschwitz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 "Master Race"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Nazi     </w:t>
      </w:r>
      <w:r>
        <w:t xml:space="preserve">   Concentration Camps    </w:t>
      </w:r>
      <w:r>
        <w:t xml:space="preserve">   Holocaust    </w:t>
      </w:r>
      <w:r>
        <w:t xml:space="preserve">   Blitzkrieg    </w:t>
      </w:r>
      <w:r>
        <w:t xml:space="preserve">   Jews    </w:t>
      </w:r>
      <w:r>
        <w:t xml:space="preserve">   Swastika     </w:t>
      </w:r>
      <w:r>
        <w:t xml:space="preserve">   Poland     </w:t>
      </w:r>
      <w:r>
        <w:t xml:space="preserve">   Donitz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Party</dc:title>
  <dcterms:created xsi:type="dcterms:W3CDTF">2021-10-11T13:12:11Z</dcterms:created>
  <dcterms:modified xsi:type="dcterms:W3CDTF">2021-10-11T13:12:11Z</dcterms:modified>
</cp:coreProperties>
</file>