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Nazi control in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Nazi propaganda hint at about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confessional church said that the church should remain ... from the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signed in 1933?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Pope in 1937? Pope P....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concordat was an agreement between the Nazis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church group did the Nazi salute at Church services?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Martin Niemoller and the members of the confessional church 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Martin Niemoller and Dietrich Bonhoeffer set up in 1934? ....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bishop of the Reich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people who objected to the Nazi?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control in the Church</dc:title>
  <dcterms:created xsi:type="dcterms:W3CDTF">2021-10-11T13:11:55Z</dcterms:created>
  <dcterms:modified xsi:type="dcterms:W3CDTF">2021-10-11T13:11:55Z</dcterms:modified>
</cp:coreProperties>
</file>