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Nazi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concentrationcamps    </w:t>
      </w:r>
      <w:r>
        <w:t xml:space="preserve">   goebbels    </w:t>
      </w:r>
      <w:r>
        <w:t xml:space="preserve">   himmler    </w:t>
      </w:r>
      <w:r>
        <w:t xml:space="preserve">   munich    </w:t>
      </w:r>
      <w:r>
        <w:t xml:space="preserve">   spartacists    </w:t>
      </w:r>
      <w:r>
        <w:t xml:space="preserve">   uprising    </w:t>
      </w:r>
      <w:r>
        <w:t xml:space="preserve">   government    </w:t>
      </w:r>
      <w:r>
        <w:t xml:space="preserve">   chancellor    </w:t>
      </w:r>
      <w:r>
        <w:t xml:space="preserve">   hitleryouth    </w:t>
      </w:r>
      <w:r>
        <w:t xml:space="preserve">   hyperinflation    </w:t>
      </w:r>
      <w:r>
        <w:t xml:space="preserve">   police    </w:t>
      </w:r>
      <w:r>
        <w:t xml:space="preserve">   Hitler    </w:t>
      </w:r>
      <w:r>
        <w:t xml:space="preserve">   Weimar    </w:t>
      </w:r>
      <w:r>
        <w:t xml:space="preserve">   Germany    </w:t>
      </w:r>
      <w:r>
        <w:t xml:space="preserve">   anti semitism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germany</dc:title>
  <dcterms:created xsi:type="dcterms:W3CDTF">2021-10-11T13:12:34Z</dcterms:created>
  <dcterms:modified xsi:type="dcterms:W3CDTF">2021-10-11T13:12:34Z</dcterms:modified>
</cp:coreProperties>
</file>