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Nazionalita`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Messicano    </w:t>
      </w:r>
      <w:r>
        <w:t xml:space="preserve">   Americano    </w:t>
      </w:r>
      <w:r>
        <w:t xml:space="preserve">   Portoricano    </w:t>
      </w:r>
      <w:r>
        <w:t xml:space="preserve">   Israeliano    </w:t>
      </w:r>
      <w:r>
        <w:t xml:space="preserve">   Greco    </w:t>
      </w:r>
      <w:r>
        <w:t xml:space="preserve">   Russo    </w:t>
      </w:r>
      <w:r>
        <w:t xml:space="preserve">   Inglese    </w:t>
      </w:r>
      <w:r>
        <w:t xml:space="preserve">   Portoghese    </w:t>
      </w:r>
      <w:r>
        <w:t xml:space="preserve">   Francese    </w:t>
      </w:r>
      <w:r>
        <w:t xml:space="preserve">   Italiano    </w:t>
      </w:r>
      <w:r>
        <w:t xml:space="preserve">   Olandese    </w:t>
      </w:r>
      <w:r>
        <w:t xml:space="preserve">   Tedesco    </w:t>
      </w:r>
      <w:r>
        <w:t xml:space="preserve">   Colombiano    </w:t>
      </w:r>
      <w:r>
        <w:t xml:space="preserve">   Canadese    </w:t>
      </w:r>
      <w:r>
        <w:t xml:space="preserve">   Spagnolo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Nazionalita`</dc:title>
  <dcterms:created xsi:type="dcterms:W3CDTF">2021-10-11T13:11:30Z</dcterms:created>
  <dcterms:modified xsi:type="dcterms:W3CDTF">2021-10-11T13:11:30Z</dcterms:modified>
</cp:coreProperties>
</file>