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2k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Tokens    </w:t>
      </w:r>
      <w:r>
        <w:t xml:space="preserve">   VC    </w:t>
      </w:r>
      <w:r>
        <w:t xml:space="preserve">   MT    </w:t>
      </w:r>
      <w:r>
        <w:t xml:space="preserve">   Clamps    </w:t>
      </w:r>
      <w:r>
        <w:t xml:space="preserve">   Challenges    </w:t>
      </w:r>
      <w:r>
        <w:t xml:space="preserve">   Auctions    </w:t>
      </w:r>
      <w:r>
        <w:t xml:space="preserve">   Range Extender    </w:t>
      </w:r>
      <w:r>
        <w:t xml:space="preserve">   Wilt    </w:t>
      </w:r>
      <w:r>
        <w:t xml:space="preserve">   Shaq    </w:t>
      </w:r>
      <w:r>
        <w:t xml:space="preserve">   Pink Diamond    </w:t>
      </w:r>
      <w:r>
        <w:t xml:space="preserve">   And 1    </w:t>
      </w:r>
      <w:r>
        <w:t xml:space="preserve">   Dunk    </w:t>
      </w:r>
      <w:r>
        <w:t xml:space="preserve">   Splash    </w:t>
      </w:r>
      <w:r>
        <w:t xml:space="preserve">   Locker Codes    </w:t>
      </w:r>
      <w:r>
        <w:t xml:space="preserve">   Packs    </w:t>
      </w:r>
      <w:r>
        <w:t xml:space="preserve">   Green    </w:t>
      </w:r>
      <w:r>
        <w:t xml:space="preserve">   Lance    </w:t>
      </w:r>
      <w:r>
        <w:t xml:space="preserve">   DeAaron Fox    </w:t>
      </w:r>
      <w:r>
        <w:t xml:space="preserve">   T Mac    </w:t>
      </w:r>
      <w:r>
        <w:t xml:space="preserve">   D Rose    </w:t>
      </w:r>
      <w:r>
        <w:t xml:space="preserve">   Nets Playbook    </w:t>
      </w:r>
      <w:r>
        <w:t xml:space="preserve">   Galaxy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2k 20</dc:title>
  <dcterms:created xsi:type="dcterms:W3CDTF">2021-10-11T13:12:45Z</dcterms:created>
  <dcterms:modified xsi:type="dcterms:W3CDTF">2021-10-11T13:12:45Z</dcterms:modified>
</cp:coreProperties>
</file>