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Josh Jackson    </w:t>
      </w:r>
      <w:r>
        <w:t xml:space="preserve">   Chris Paul    </w:t>
      </w:r>
      <w:r>
        <w:t xml:space="preserve">   Isaiah Thomas    </w:t>
      </w:r>
      <w:r>
        <w:t xml:space="preserve">   Magic Johnson    </w:t>
      </w:r>
      <w:r>
        <w:t xml:space="preserve">   Wilt Chamberlin    </w:t>
      </w:r>
      <w:r>
        <w:t xml:space="preserve">   Anthony Davis    </w:t>
      </w:r>
      <w:r>
        <w:t xml:space="preserve">   Damarcus Cousins    </w:t>
      </w:r>
      <w:r>
        <w:t xml:space="preserve">   Kyrie Irivng    </w:t>
      </w:r>
      <w:r>
        <w:t xml:space="preserve">   Kobe Bryant    </w:t>
      </w:r>
      <w:r>
        <w:t xml:space="preserve">   Lebron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Players</dc:title>
  <dcterms:created xsi:type="dcterms:W3CDTF">2021-10-11T13:11:47Z</dcterms:created>
  <dcterms:modified xsi:type="dcterms:W3CDTF">2021-10-11T13:11:47Z</dcterms:modified>
</cp:coreProperties>
</file>