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Nbs Malay Speak N Eat</w:t>
      </w:r>
    </w:p>
    <w:p>
      <w:pPr>
        <w:pStyle w:val="Questions"/>
      </w:pPr>
      <w:r>
        <w:t xml:space="preserve">1. PEON IMC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PTEYOR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RPCETSE HET CMI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GNIS UP LTIS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ALL ORSFM FO TLETAN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VREYE TEHOR NOADYM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TOALPIRC AAYLM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ROOP RDSHIARC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AKNED DOSRW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VEI BENE REEH EORFBE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Nbs Malay Speak N Eat</dc:title>
  <dcterms:created xsi:type="dcterms:W3CDTF">2021-10-11T13:12:33Z</dcterms:created>
  <dcterms:modified xsi:type="dcterms:W3CDTF">2021-10-11T13:12:33Z</dcterms:modified>
</cp:coreProperties>
</file>