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Chenle    </w:t>
      </w:r>
      <w:r>
        <w:t xml:space="preserve">   Doyoung    </w:t>
      </w:r>
      <w:r>
        <w:t xml:space="preserve">   Haechan    </w:t>
      </w:r>
      <w:r>
        <w:t xml:space="preserve">   Hendery    </w:t>
      </w:r>
      <w:r>
        <w:t xml:space="preserve">   Jaehyung    </w:t>
      </w:r>
      <w:r>
        <w:t xml:space="preserve">   Jaemin    </w:t>
      </w:r>
      <w:r>
        <w:t xml:space="preserve">   Jeno    </w:t>
      </w:r>
      <w:r>
        <w:t xml:space="preserve">   Jisung    </w:t>
      </w:r>
      <w:r>
        <w:t xml:space="preserve">   Johnny    </w:t>
      </w:r>
      <w:r>
        <w:t xml:space="preserve">   Jungwoo    </w:t>
      </w:r>
      <w:r>
        <w:t xml:space="preserve">   Kun    </w:t>
      </w:r>
      <w:r>
        <w:t xml:space="preserve">   Lucas    </w:t>
      </w:r>
      <w:r>
        <w:t xml:space="preserve">   Mark    </w:t>
      </w:r>
      <w:r>
        <w:t xml:space="preserve">   Nct127    </w:t>
      </w:r>
      <w:r>
        <w:t xml:space="preserve">   Nctdream    </w:t>
      </w:r>
      <w:r>
        <w:t xml:space="preserve">   Nctu    </w:t>
      </w:r>
      <w:r>
        <w:t xml:space="preserve">   Renjun    </w:t>
      </w:r>
      <w:r>
        <w:t xml:space="preserve">   Taeil    </w:t>
      </w:r>
      <w:r>
        <w:t xml:space="preserve">   Taeyong    </w:t>
      </w:r>
      <w:r>
        <w:t xml:space="preserve">   Ten    </w:t>
      </w:r>
      <w:r>
        <w:t xml:space="preserve">   Wayv    </w:t>
      </w:r>
      <w:r>
        <w:t xml:space="preserve">   Winwin    </w:t>
      </w:r>
      <w:r>
        <w:t xml:space="preserve">   Xiaojun    </w:t>
      </w:r>
      <w:r>
        <w:t xml:space="preserve">   Yangyang    </w:t>
      </w:r>
      <w:r>
        <w:t xml:space="preserve">   Yuta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</dc:title>
  <dcterms:created xsi:type="dcterms:W3CDTF">2021-10-11T13:13:19Z</dcterms:created>
  <dcterms:modified xsi:type="dcterms:W3CDTF">2021-10-11T13:13:19Z</dcterms:modified>
</cp:coreProperties>
</file>