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Near Drowning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temp falls below 35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bluish tint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respiratory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alveolar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drowning when the glottis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Intoxicated drinks leading to possibility of drowning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submersion in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 Drowning</dc:title>
  <dcterms:created xsi:type="dcterms:W3CDTF">2021-10-11T13:13:38Z</dcterms:created>
  <dcterms:modified xsi:type="dcterms:W3CDTF">2021-10-11T13:13:38Z</dcterms:modified>
</cp:coreProperties>
</file>