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Near future tense (holidays)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going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going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allons 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going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going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going to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going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going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going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going 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going to visit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 future tense (holidays)</dc:title>
  <dcterms:created xsi:type="dcterms:W3CDTF">2021-10-11T13:14:01Z</dcterms:created>
  <dcterms:modified xsi:type="dcterms:W3CDTF">2021-10-11T13:14:01Z</dcterms:modified>
</cp:coreProperties>
</file>