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Nearly Spring!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romantic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eat in February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30 day month after February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Birthstone for February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Spring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Bird egg thief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Send yours a card on Feb 14 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Starts after pancake 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4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Christian festival on 2 nd February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celebratory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Tuesday celebrated in February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of love</w:t>
            </w:r>
          </w:p>
        </w:tc>
      </w:tr>
    </w:tbl>
    <w:p>
      <w:pPr>
        <w:pStyle w:val="WordBankSmall"/>
      </w:pPr>
      <w:r>
        <w:t xml:space="preserve">   Pancake    </w:t>
      </w:r>
      <w:r>
        <w:t xml:space="preserve">   Candlemas    </w:t>
      </w:r>
      <w:r>
        <w:t xml:space="preserve">   Heart    </w:t>
      </w:r>
      <w:r>
        <w:t xml:space="preserve">   Primrose    </w:t>
      </w:r>
      <w:r>
        <w:t xml:space="preserve">   Venus    </w:t>
      </w:r>
      <w:r>
        <w:t xml:space="preserve">   Rose    </w:t>
      </w:r>
      <w:r>
        <w:t xml:space="preserve">   Champagne    </w:t>
      </w:r>
      <w:r>
        <w:t xml:space="preserve">   Lent    </w:t>
      </w:r>
      <w:r>
        <w:t xml:space="preserve">   Shrove    </w:t>
      </w:r>
      <w:r>
        <w:t xml:space="preserve">   Leap year     </w:t>
      </w:r>
      <w:r>
        <w:t xml:space="preserve">   Amethyst    </w:t>
      </w:r>
      <w:r>
        <w:t xml:space="preserve">   April    </w:t>
      </w:r>
      <w:r>
        <w:t xml:space="preserve">   Cuckoo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Nearly Spring!</dc:title>
  <dcterms:created xsi:type="dcterms:W3CDTF">2021-10-11T13:13:59Z</dcterms:created>
  <dcterms:modified xsi:type="dcterms:W3CDTF">2021-10-11T13:13:59Z</dcterms:modified>
</cp:coreProperties>
</file>