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Nebosh NGC1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reason to manage safely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Employees are not allowed to do this at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4th step in the 5 steps to risk assessment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detailed systematic review of a H &amp; S Management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document you may collect when assessing contractors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Hse inspectors have the right to do this at any reasonable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burden of proof - Civil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Safe System of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charge made by the HSE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If you have 5 or more employees you are required to have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test used as a defence in civil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Principle of Prevention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Absolute duty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Organistaions should be striving for a positive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Employer has to provide this under the HSAWA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burden of proof - criminal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colour of a Mandatory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Anything that has the potential to cause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employee took part in their own act of negligence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colour of a prohibition notice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stage of the Hierachy of Risk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Likelihood X Consequences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step in Root Cause Analysis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behavioural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Skills, Knowledge, Aptitude, Training and Experience make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Permit to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Nebosh NGC1 Crossword</dc:title>
  <dcterms:created xsi:type="dcterms:W3CDTF">2021-10-11T13:12:46Z</dcterms:created>
  <dcterms:modified xsi:type="dcterms:W3CDTF">2021-10-11T13:12:46Z</dcterms:modified>
</cp:coreProperties>
</file>