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 of 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borders on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Stonehenge replica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grassland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leading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oldest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Town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Sheep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Boston &amp; Frisco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Oregon Trail landmark 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Kool-Aid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fossil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terms:created xsi:type="dcterms:W3CDTF">2021-10-11T13:13:12Z</dcterms:created>
  <dcterms:modified xsi:type="dcterms:W3CDTF">2021-10-11T13:13:12Z</dcterms:modified>
</cp:coreProperties>
</file>