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Nebraska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Koolaid    </w:t>
      </w:r>
      <w:r>
        <w:t xml:space="preserve">   Henry Doorly Zoo    </w:t>
      </w:r>
      <w:r>
        <w:t xml:space="preserve">   grasslands    </w:t>
      </w:r>
      <w:r>
        <w:t xml:space="preserve">   cottonwood    </w:t>
      </w:r>
      <w:r>
        <w:t xml:space="preserve">   Pow wow    </w:t>
      </w:r>
      <w:r>
        <w:t xml:space="preserve">   Lincoln    </w:t>
      </w:r>
      <w:r>
        <w:t xml:space="preserve">   Omaha    </w:t>
      </w:r>
      <w:r>
        <w:t xml:space="preserve">   farming    </w:t>
      </w:r>
      <w:r>
        <w:t xml:space="preserve">   Cattle    </w:t>
      </w:r>
      <w:r>
        <w:t xml:space="preserve">   football    </w:t>
      </w:r>
      <w:r>
        <w:t xml:space="preserve">   Huskers    </w:t>
      </w:r>
      <w:r>
        <w:t xml:space="preserve">   Corn    </w:t>
      </w:r>
      <w:r>
        <w:t xml:space="preserve">   Nebraska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Nebraska</dc:title>
  <dcterms:created xsi:type="dcterms:W3CDTF">2021-10-11T13:13:38Z</dcterms:created>
  <dcterms:modified xsi:type="dcterms:W3CDTF">2021-10-11T13:13:38Z</dcterms:modified>
</cp:coreProperties>
</file>