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Nebraska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sandwich that supposedly originated in NE by Bernard Schimmel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largest indoor Rainforest in the US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largest mammoth on display, a 14 foot fossil found by a Lincoln rancher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Nebraska had a state food it might be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39 automobiles arranged like Stonehenge can be seen in this city in Nebraska.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 was also hit the same day as Pearl Harbor by a Japanese balloon bomb, kept hush-hush until after WWII, over what town near Omaha&gt;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Roy Rogers faithful horse can still be seen at RFD-TV in Omaha.  What was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prominent rock formation near Bayard is known as what?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 ft statue of this canned statue mascot is named...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Cornhuskers, the NE football team was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Leslie Lynch King, Jr. was renamed and became a President of the United States.  Who was 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Roy Rogers Dog Is also in Omaha? His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Lincoln Ne was first named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</dc:title>
  <dcterms:created xsi:type="dcterms:W3CDTF">2021-10-11T13:13:57Z</dcterms:created>
  <dcterms:modified xsi:type="dcterms:W3CDTF">2021-10-11T13:13:57Z</dcterms:modified>
</cp:coreProperties>
</file>