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Nebraska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Nebraska's state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Nebraska's capitol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land forms in the desert cover 1/4 of Nebraska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True or false Nebraska is along the east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Nebraska's side in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Nebraska's governor 2017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Pete rickets republican or democrat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biggest river in Nebraska?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Nebraska is a lead state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Nebraska's nick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True or false Nebraska's state mamal is the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True or false their is contreversy about Nebraska's flag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Nebraska</dc:title>
  <dcterms:created xsi:type="dcterms:W3CDTF">2021-10-11T13:12:32Z</dcterms:created>
  <dcterms:modified xsi:type="dcterms:W3CDTF">2021-10-11T13:12:32Z</dcterms:modified>
</cp:coreProperties>
</file>