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Nebraska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NEBRASKA    </w:t>
      </w:r>
      <w:r>
        <w:t xml:space="preserve">   MILK    </w:t>
      </w:r>
      <w:r>
        <w:t xml:space="preserve">   KOOLAID    </w:t>
      </w:r>
      <w:r>
        <w:t xml:space="preserve">   COTTONWOOD    </w:t>
      </w:r>
      <w:r>
        <w:t xml:space="preserve">   MEADOWLARK    </w:t>
      </w:r>
      <w:r>
        <w:t xml:space="preserve">   MAMMOTH    </w:t>
      </w:r>
      <w:r>
        <w:t xml:space="preserve">   PRESIDENTFORD    </w:t>
      </w:r>
      <w:r>
        <w:t xml:space="preserve">   EDGERTON    </w:t>
      </w:r>
      <w:r>
        <w:t xml:space="preserve">   HARTSUFF    </w:t>
      </w:r>
      <w:r>
        <w:t xml:space="preserve">   CORN    </w:t>
      </w:r>
      <w:r>
        <w:t xml:space="preserve">   BEEFCATTLE    </w:t>
      </w:r>
      <w:r>
        <w:t xml:space="preserve">   UNICAMERAL    </w:t>
      </w:r>
      <w:r>
        <w:t xml:space="preserve">   GOLDENROD    </w:t>
      </w:r>
      <w:r>
        <w:t xml:space="preserve">   HONEYBEE    </w:t>
      </w:r>
      <w:r>
        <w:t xml:space="preserve">   CORNHUSKERS    </w:t>
      </w:r>
      <w:r>
        <w:t xml:space="preserve">   ARBORDAY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Day</dc:title>
  <dcterms:created xsi:type="dcterms:W3CDTF">2021-10-11T13:12:34Z</dcterms:created>
  <dcterms:modified xsi:type="dcterms:W3CDTF">2021-10-11T13:12:34Z</dcterms:modified>
</cp:coreProperties>
</file>