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Nebraska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insect is the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landmark that covered wagons saw in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Nebraska's motto is _____________ before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Nebraska's state government is unique that it has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 is produced in Fremont.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 Bend,  Nebraska serves more___________________ than any where in the world at its annual festival.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 _________________ founded Boys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 Sterliing Morton founded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Omaha is home to this baseball event: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Nebraska has more miles of __________________ than any 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______________, Nebraska is located on the 100th Meridian where the humid east meets the arid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world's largest hand planted forest is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_______________ County in  Nebraska is larger than the state of Connecticut.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mammoth fossil at UNL's Elephant Hall is nicknamed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largest kolache festival is in _________________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Carhenge, that replicates Stonehenge in England, is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________________ , a famous Indian, was killed at Fort Robinson.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Omaha is the birthplace of this type of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world's only museum dedicated to fur trading is located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 Carson grew up in_______________________.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was invented in Hastings.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14.The Union Pacific's _________________, in North Platte, is the largest rail classification complex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 Nebraska is located exactly between Boston and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porch swing in the world is located here: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Nebraska's state gem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___________________________ is the US's largest aquifier.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Nebraska is the largest user and producer of ________________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23.Weeping Water is the nations largest ________________ deposit and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Malcolm X was from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911 emergency communication originated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nation's first homestead was claimed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illegal to go _______________ fishing in Nebraska.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_____________________ are the biggest grass-covered sand dunes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"Oracle of Omaha" is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state flower is 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Huskers were first known as the __________________?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Facts</dc:title>
  <dcterms:created xsi:type="dcterms:W3CDTF">2021-10-11T13:12:50Z</dcterms:created>
  <dcterms:modified xsi:type="dcterms:W3CDTF">2021-10-11T13:12:50Z</dcterms:modified>
</cp:coreProperties>
</file>