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Nebraska Football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Beer    </w:t>
      </w:r>
      <w:r>
        <w:t xml:space="preserve">   Coach    </w:t>
      </w:r>
      <w:r>
        <w:t xml:space="preserve">   First Down    </w:t>
      </w:r>
      <w:r>
        <w:t xml:space="preserve">   Go Big Red    </w:t>
      </w:r>
      <w:r>
        <w:t xml:space="preserve">   Goal    </w:t>
      </w:r>
      <w:r>
        <w:t xml:space="preserve">   Hot Dog    </w:t>
      </w:r>
      <w:r>
        <w:t xml:space="preserve">   Huskers    </w:t>
      </w:r>
      <w:r>
        <w:t xml:space="preserve">   Nebraska    </w:t>
      </w:r>
      <w:r>
        <w:t xml:space="preserve">   Riley    </w:t>
      </w:r>
      <w:r>
        <w:t xml:space="preserve">   Score    </w:t>
      </w:r>
      <w:r>
        <w:t xml:space="preserve">   Statium    </w:t>
      </w:r>
      <w:r>
        <w:t xml:space="preserve">   Team    </w:t>
      </w:r>
      <w:r>
        <w:t xml:space="preserve">   Touch down    </w:t>
      </w:r>
      <w:r>
        <w:t xml:space="preserve">   Wine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Football 2017</dc:title>
  <dcterms:created xsi:type="dcterms:W3CDTF">2021-10-11T13:12:46Z</dcterms:created>
  <dcterms:modified xsi:type="dcterms:W3CDTF">2021-10-11T13:12:46Z</dcterms:modified>
</cp:coreProperties>
</file>