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Nebraska Football Players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Elliott Brown    </w:t>
      </w:r>
      <w:r>
        <w:t xml:space="preserve">   Demariyon Houston    </w:t>
      </w:r>
      <w:r>
        <w:t xml:space="preserve">   Eteva Mauga-Clements    </w:t>
      </w:r>
      <w:r>
        <w:t xml:space="preserve">   Kurt Rafdal    </w:t>
      </w:r>
      <w:r>
        <w:t xml:space="preserve">   Chris Hickman    </w:t>
      </w:r>
      <w:r>
        <w:t xml:space="preserve">   Daniel Cerni    </w:t>
      </w:r>
      <w:r>
        <w:t xml:space="preserve">   Pheldarius Payne    </w:t>
      </w:r>
      <w:r>
        <w:t xml:space="preserve">   Trent Hixson    </w:t>
      </w:r>
      <w:r>
        <w:t xml:space="preserve">   Brody Belt    </w:t>
      </w:r>
      <w:r>
        <w:t xml:space="preserve">   Brenden Jaimes    </w:t>
      </w:r>
      <w:r>
        <w:t xml:space="preserve">   Boe Wilson    </w:t>
      </w:r>
      <w:r>
        <w:t xml:space="preserve">   Caleb Tannor    </w:t>
      </w:r>
      <w:r>
        <w:t xml:space="preserve">   Travis Vokolek    </w:t>
      </w:r>
      <w:r>
        <w:t xml:space="preserve">   Deontai Williams    </w:t>
      </w:r>
      <w:r>
        <w:t xml:space="preserve">   Myles Farmer    </w:t>
      </w:r>
      <w:r>
        <w:t xml:space="preserve">   Dicaprio Bootle    </w:t>
      </w:r>
      <w:r>
        <w:t xml:space="preserve">   Brayden Miller    </w:t>
      </w:r>
      <w:r>
        <w:t xml:space="preserve">   Ty Robinson    </w:t>
      </w:r>
      <w:r>
        <w:t xml:space="preserve">   Damion Jackson    </w:t>
      </w:r>
      <w:r>
        <w:t xml:space="preserve">   Tyler Crawford    </w:t>
      </w:r>
      <w:r>
        <w:t xml:space="preserve">   Cam Taylor    </w:t>
      </w:r>
      <w:r>
        <w:t xml:space="preserve">   Ronald Thompkins    </w:t>
      </w:r>
      <w:r>
        <w:t xml:space="preserve">   Casey Rogers    </w:t>
      </w:r>
      <w:r>
        <w:t xml:space="preserve">   JoJo Domann    </w:t>
      </w:r>
      <w:r>
        <w:t xml:space="preserve">   Kade Warner    </w:t>
      </w:r>
      <w:r>
        <w:t xml:space="preserve">   Dedrick Mills    </w:t>
      </w:r>
      <w:r>
        <w:t xml:space="preserve">   Zavier Betts    </w:t>
      </w:r>
      <w:r>
        <w:t xml:space="preserve">   Nouredin Nouili    </w:t>
      </w:r>
      <w:r>
        <w:t xml:space="preserve">   Wyatt Liewer    </w:t>
      </w:r>
      <w:r>
        <w:t xml:space="preserve">   Nash Hutmacher    </w:t>
      </w:r>
      <w:r>
        <w:t xml:space="preserve">   Collin Miller    </w:t>
      </w:r>
      <w:r>
        <w:t xml:space="preserve">   Nadab Joseph    </w:t>
      </w:r>
      <w:r>
        <w:t xml:space="preserve">   Marvin Scott 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Football Players </dc:title>
  <dcterms:created xsi:type="dcterms:W3CDTF">2021-10-11T13:13:58Z</dcterms:created>
  <dcterms:modified xsi:type="dcterms:W3CDTF">2021-10-11T13:13:58Z</dcterms:modified>
</cp:coreProperties>
</file>