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Nebraska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unique about Nebraska government?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President of the United States?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to say no to something?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person's title who leads the state?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branch makes the laws?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what age is a person eligible to vote?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person's title who leads the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the people we elect to represent us in government?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branch decides on the laws?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branch interprets the laws?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Senators are elected to the Nebraska government?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Government</dc:title>
  <dcterms:created xsi:type="dcterms:W3CDTF">2021-10-11T13:12:21Z</dcterms:created>
  <dcterms:modified xsi:type="dcterms:W3CDTF">2021-10-11T13:12:21Z</dcterms:modified>
</cp:coreProperties>
</file>