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sacagawea    </w:t>
      </w:r>
      <w:r>
        <w:t xml:space="preserve">   missouri river    </w:t>
      </w:r>
      <w:r>
        <w:t xml:space="preserve">   lewis and clark    </w:t>
      </w:r>
      <w:r>
        <w:t xml:space="preserve">   buffalo    </w:t>
      </w:r>
      <w:r>
        <w:t xml:space="preserve">   cheyenne    </w:t>
      </w:r>
      <w:r>
        <w:t xml:space="preserve">   arapaho    </w:t>
      </w:r>
      <w:r>
        <w:t xml:space="preserve">   lakota    </w:t>
      </w:r>
      <w:r>
        <w:t xml:space="preserve">   ponca    </w:t>
      </w:r>
      <w:r>
        <w:t xml:space="preserve">   pawnee    </w:t>
      </w:r>
      <w:r>
        <w:t xml:space="preserve">   tipi    </w:t>
      </w:r>
      <w:r>
        <w:t xml:space="preserve">   plains indians    </w:t>
      </w:r>
      <w:r>
        <w:t xml:space="preserve">   sandhill cranes    </w:t>
      </w:r>
      <w:r>
        <w:t xml:space="preserve">   tornadoes    </w:t>
      </w:r>
      <w:r>
        <w:t xml:space="preserve">   windmills    </w:t>
      </w:r>
      <w:r>
        <w:t xml:space="preserve">   ogallala aquifer    </w:t>
      </w:r>
      <w:r>
        <w:t xml:space="preserve">   alfalfa    </w:t>
      </w:r>
      <w:r>
        <w:t xml:space="preserve">   wheat    </w:t>
      </w:r>
      <w:r>
        <w:t xml:space="preserve">   soybeans    </w:t>
      </w:r>
      <w:r>
        <w:t xml:space="preserve">   corn    </w:t>
      </w:r>
      <w:r>
        <w:t xml:space="preserve">   square dance    </w:t>
      </w:r>
      <w:r>
        <w:t xml:space="preserve">   milk    </w:t>
      </w:r>
      <w:r>
        <w:t xml:space="preserve">   white tailed deer    </w:t>
      </w:r>
      <w:r>
        <w:t xml:space="preserve">   catfish    </w:t>
      </w:r>
      <w:r>
        <w:t xml:space="preserve">   Honeybee    </w:t>
      </w:r>
      <w:r>
        <w:t xml:space="preserve">   Little Bluestem    </w:t>
      </w:r>
      <w:r>
        <w:t xml:space="preserve">   Prairie agate    </w:t>
      </w:r>
      <w:r>
        <w:t xml:space="preserve">   mammoth    </w:t>
      </w:r>
      <w:r>
        <w:t xml:space="preserve">   goldenrod    </w:t>
      </w:r>
      <w:r>
        <w:t xml:space="preserve">   Western Meadowlark    </w:t>
      </w:r>
      <w:r>
        <w:t xml:space="preserve">   Cottonwood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terms:created xsi:type="dcterms:W3CDTF">2021-10-11T13:12:58Z</dcterms:created>
  <dcterms:modified xsi:type="dcterms:W3CDTF">2021-10-11T13:12:58Z</dcterms:modified>
</cp:coreProperties>
</file>