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Nebuchadnezzar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thighs of brass    </w:t>
      </w:r>
      <w:r>
        <w:t xml:space="preserve">   arms of silver    </w:t>
      </w:r>
      <w:r>
        <w:t xml:space="preserve">   gold    </w:t>
      </w:r>
      <w:r>
        <w:t xml:space="preserve">   Arioch    </w:t>
      </w:r>
      <w:r>
        <w:t xml:space="preserve">   vision    </w:t>
      </w:r>
      <w:r>
        <w:t xml:space="preserve">   Syriack    </w:t>
      </w:r>
      <w:r>
        <w:t xml:space="preserve">   sorcerers    </w:t>
      </w:r>
      <w:r>
        <w:t xml:space="preserve">   pulse    </w:t>
      </w:r>
      <w:r>
        <w:t xml:space="preserve">   Cyrus    </w:t>
      </w:r>
      <w:r>
        <w:t xml:space="preserve">   astrologers    </w:t>
      </w:r>
      <w:r>
        <w:t xml:space="preserve">   magicians    </w:t>
      </w:r>
      <w:r>
        <w:t xml:space="preserve">   Judah    </w:t>
      </w:r>
      <w:r>
        <w:t xml:space="preserve">   eunuchs    </w:t>
      </w:r>
      <w:r>
        <w:t xml:space="preserve">   Jerusalem    </w:t>
      </w:r>
      <w:r>
        <w:t xml:space="preserve">   Mishael    </w:t>
      </w:r>
      <w:r>
        <w:t xml:space="preserve">   Ashpenaz    </w:t>
      </w:r>
      <w:r>
        <w:t xml:space="preserve">   Jehoiakim    </w:t>
      </w:r>
      <w:r>
        <w:t xml:space="preserve">   Dura    </w:t>
      </w:r>
      <w:r>
        <w:t xml:space="preserve">   Azariah    </w:t>
      </w:r>
      <w:r>
        <w:t xml:space="preserve">   Hananiah    </w:t>
      </w:r>
      <w:r>
        <w:t xml:space="preserve">   prince of the eunuchs    </w:t>
      </w:r>
      <w:r>
        <w:t xml:space="preserve">   furnace one seven times more    </w:t>
      </w:r>
      <w:r>
        <w:t xml:space="preserve">   Shadrach    </w:t>
      </w:r>
      <w:r>
        <w:t xml:space="preserve">   Abednego    </w:t>
      </w:r>
      <w:r>
        <w:t xml:space="preserve">   Meshach    </w:t>
      </w:r>
      <w:r>
        <w:t xml:space="preserve">   Babylon    </w:t>
      </w:r>
      <w:r>
        <w:t xml:space="preserve">   Belteshazzar    </w:t>
      </w:r>
      <w:r>
        <w:t xml:space="preserve">   Chaldeans    </w:t>
      </w:r>
      <w:r>
        <w:t xml:space="preserve">   Daniel    </w:t>
      </w:r>
      <w:r>
        <w:t xml:space="preserve">   dew of heaven    </w:t>
      </w:r>
      <w:r>
        <w:t xml:space="preserve">   dream    </w:t>
      </w:r>
      <w:r>
        <w:t xml:space="preserve">   iniquities    </w:t>
      </w:r>
      <w:r>
        <w:t xml:space="preserve">   Nebuchadnezzar    </w:t>
      </w:r>
      <w:r>
        <w:t xml:space="preserve">   oxen    </w:t>
      </w:r>
      <w:r>
        <w:t xml:space="preserve">   palace    </w:t>
      </w:r>
      <w:r>
        <w:t xml:space="preserve">   righteousness    </w:t>
      </w:r>
      <w:r>
        <w:t xml:space="preserve">   tree    </w:t>
      </w:r>
      <w:r>
        <w:t xml:space="preserve">   twelve months    </w:t>
      </w:r>
      <w:r>
        <w:t xml:space="preserve">   Watcher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Nebuchadnezzar</dc:title>
  <dcterms:created xsi:type="dcterms:W3CDTF">2021-10-11T13:13:26Z</dcterms:created>
  <dcterms:modified xsi:type="dcterms:W3CDTF">2021-10-11T13:13:26Z</dcterms:modified>
</cp:coreProperties>
</file>